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9325">
      <w:pPr>
        <w:jc w:val="center"/>
      </w:pPr>
      <w:r>
        <w:drawing>
          <wp:inline distT="0" distB="0" distL="114300" distR="11430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5C338">
      <w:pPr>
        <w:pStyle w:val="37"/>
      </w:pPr>
      <w:r>
        <w:t>Blake Academy Job Application Form</w:t>
      </w:r>
    </w:p>
    <w:p w14:paraId="4A72DAF9">
      <w:r>
        <w:t>Thank you for your interest in joining Blake Academy. Please complete this application form in full. This form is supplemental to your résumé and helps us better evaluate your candidacy.</w:t>
      </w:r>
    </w:p>
    <w:p w14:paraId="400B2D5B">
      <w:pPr>
        <w:pStyle w:val="3"/>
      </w:pPr>
      <w:r>
        <w:t>Personal Information</w:t>
      </w:r>
    </w:p>
    <w:p w14:paraId="115235A3">
      <w:r>
        <w:t>Full Name: _________________________________________________</w:t>
      </w:r>
    </w:p>
    <w:p w14:paraId="5F9BDF6F">
      <w:r>
        <w:t>Date of Birth: _________________   Nationality: ___________________</w:t>
      </w:r>
    </w:p>
    <w:p w14:paraId="3EAE4858">
      <w:r>
        <w:t>ID Number: ___________________   Email Address: _________________</w:t>
      </w:r>
    </w:p>
    <w:p w14:paraId="165F1907">
      <w:r>
        <w:t>Phone Number: ______________________________________________</w:t>
      </w:r>
    </w:p>
    <w:p w14:paraId="65BEE549">
      <w:pPr>
        <w:pStyle w:val="3"/>
      </w:pPr>
      <w:r>
        <w:t>Education</w:t>
      </w:r>
    </w:p>
    <w:p w14:paraId="1EC5401D">
      <w:r>
        <w:t>Highest Level of Education Completed: ___________________________</w:t>
      </w:r>
    </w:p>
    <w:p w14:paraId="07D0DDF3">
      <w:r>
        <w:t>Field of Study: _______________________________________________</w:t>
      </w:r>
    </w:p>
    <w:p w14:paraId="4BC6A7AD">
      <w:r>
        <w:t>Institution(s): ________________________________________________</w:t>
      </w:r>
    </w:p>
    <w:p w14:paraId="35F50181">
      <w:pPr>
        <w:pStyle w:val="3"/>
      </w:pPr>
      <w:r>
        <w:t>Position Information</w:t>
      </w:r>
    </w:p>
    <w:p w14:paraId="60ABACCC">
      <w:r>
        <w:t>Position Applied For: ___________________________________________</w:t>
      </w:r>
    </w:p>
    <w:p w14:paraId="7E7FAB12">
      <w:r>
        <w:t>Expected Salary: ______________________________________________</w:t>
      </w:r>
    </w:p>
    <w:p w14:paraId="1E36D16F">
      <w:r>
        <w:t>Days and Hours Available to Work: ______________________________</w:t>
      </w:r>
    </w:p>
    <w:p w14:paraId="54DA42BE">
      <w:r>
        <w:t>If hired, on what date would you be available to start? _____________</w:t>
      </w:r>
    </w:p>
    <w:p w14:paraId="1CEABC05">
      <w:r>
        <w:t>Have you ever applied to Blake Academy before?   Yes ☐   No ☐</w:t>
      </w:r>
    </w:p>
    <w:p w14:paraId="6ECB0395">
      <w:r>
        <w:t>Do you have friends, relatives, or acquaintances working here?   Yes ☐   No ☐   If yes, please specify: _______________________________</w:t>
      </w:r>
    </w:p>
    <w:p w14:paraId="264EEB78">
      <w:pPr>
        <w:pStyle w:val="3"/>
      </w:pPr>
      <w:r>
        <w:t>Compliance</w:t>
      </w:r>
    </w:p>
    <w:p w14:paraId="14E07AF8">
      <w:r>
        <w:t>If hired, are you willing to submit to and pass a controlled substance test?   Yes ☐   No ☐</w:t>
      </w:r>
    </w:p>
    <w:p w14:paraId="798C27C4">
      <w:r>
        <w:t>Have you ever been convicted of a criminal offense (felony or misdemeanor)?   Yes ☐   No ☐   If yes, please explain: ______________________</w:t>
      </w:r>
    </w:p>
    <w:p w14:paraId="2921F3F1">
      <w:pPr>
        <w:pStyle w:val="3"/>
      </w:pPr>
      <w:r>
        <w:t>Languages</w:t>
      </w:r>
    </w:p>
    <w:p w14:paraId="3DDDF3E3">
      <w:r>
        <w:t>Do you speak, write, or understand any foreign languages? Please specify: __________________________________________________</w:t>
      </w:r>
    </w:p>
    <w:p w14:paraId="29F24FC2">
      <w:pPr>
        <w:pStyle w:val="3"/>
      </w:pPr>
      <w:r>
        <w:t>References</w:t>
      </w:r>
    </w:p>
    <w:p w14:paraId="7BABF1E1">
      <w:r>
        <w:t>List below three (3) persons who have knowledge of your work performance within the last four (4) years. Professional references only.</w:t>
      </w:r>
    </w:p>
    <w:p w14:paraId="20E73C4C">
      <w:r>
        <w:t>Reference 1 (Name, Position, Contact): __________________________________________</w:t>
      </w:r>
    </w:p>
    <w:p w14:paraId="4EA58A3A">
      <w:r>
        <w:t>Reference 2 (Name, Position, Contact): __________________________________________</w:t>
      </w:r>
    </w:p>
    <w:p w14:paraId="1F408F67">
      <w:r>
        <w:t>Reference 3 (Name, Position, Contact): __________________________________________</w:t>
      </w:r>
    </w:p>
    <w:p w14:paraId="1044856C">
      <w:pPr>
        <w:pStyle w:val="3"/>
      </w:pPr>
      <w:r>
        <w:t>Our Philosophy</w:t>
      </w:r>
    </w:p>
    <w:p w14:paraId="15B9C961">
      <w:r>
        <w:t xml:space="preserve">Our mission statement is: “To develop in each child a </w:t>
      </w:r>
      <w:r>
        <w:rPr>
          <w:lang w:val="en-US"/>
        </w:rPr>
        <w:t>lifelong</w:t>
      </w:r>
      <w:r>
        <w:t xml:space="preserve"> love of learning by nurturing each child’s natural ability in partnership with the parents.”</w:t>
      </w:r>
    </w:p>
    <w:p w14:paraId="38B21153">
      <w:pPr>
        <w:rPr>
          <w:rFonts w:hint="default"/>
          <w:lang w:val="en-US"/>
        </w:rPr>
      </w:pPr>
      <w:r>
        <w:t>In your own words, what does this mission statement mean to you? ______________________________________________</w:t>
      </w:r>
      <w:r>
        <w:rPr>
          <w:rFonts w:hint="default"/>
          <w:lang w:val="en-US"/>
        </w:rPr>
        <w:t>______________________________________________________________________________________________________________</w:t>
      </w:r>
    </w:p>
    <w:p w14:paraId="3FCEDE81">
      <w:pPr>
        <w:pStyle w:val="3"/>
      </w:pPr>
      <w:r>
        <w:t>Statement of Declaration</w:t>
      </w:r>
    </w:p>
    <w:p w14:paraId="7F4C4EA4">
      <w:r>
        <w:t xml:space="preserve">I hereby declare that the answers to the questions on my application and related </w:t>
      </w:r>
      <w:r>
        <w:rPr>
          <w:lang w:val="en-US"/>
        </w:rPr>
        <w:t>paperwork,</w:t>
      </w:r>
      <w:r>
        <w:t xml:space="preserve"> which I have been asked to complete, and any attachments to </w:t>
      </w:r>
      <w:r>
        <w:rPr>
          <w:lang w:val="en-US"/>
        </w:rPr>
        <w:t>the same,</w:t>
      </w:r>
      <w:r>
        <w:t xml:space="preserve"> are true and correct and that any misstatements of fact(s) or omissions may form the basis for rejection of my application or for my dismissal after employment.</w:t>
      </w:r>
    </w:p>
    <w:p w14:paraId="5A5C0295">
      <w:r>
        <w:t>The facts set forth by me in this application are true and correct to the best of my knowledge and belief.</w:t>
      </w:r>
    </w:p>
    <w:p w14:paraId="1B802F3B">
      <w:r>
        <w:t xml:space="preserve">Print Name: __________________________   Signature: __________________________   </w:t>
      </w:r>
    </w:p>
    <w:p w14:paraId="456EDA6B">
      <w:r>
        <w:t>Date: _____________</w:t>
      </w:r>
    </w:p>
    <w:p w14:paraId="5652D517">
      <w:pPr>
        <w:rPr>
          <w:rFonts w:hint="default"/>
          <w:b/>
          <w:bCs/>
          <w:lang w:val="en-US"/>
        </w:rPr>
      </w:pPr>
    </w:p>
    <w:p w14:paraId="346578D4">
      <w:pPr>
        <w:rPr>
          <w:rFonts w:hint="default"/>
          <w:b/>
          <w:bCs/>
          <w:lang w:val="en-US"/>
        </w:rPr>
      </w:pPr>
      <w:bookmarkStart w:id="0" w:name="_GoBack"/>
      <w:bookmarkEnd w:id="0"/>
      <w:r>
        <w:rPr>
          <w:rFonts w:hint="default"/>
          <w:b/>
          <w:bCs/>
          <w:lang w:val="en-US"/>
        </w:rPr>
        <w:t xml:space="preserve">Forms should be emailed to </w:t>
      </w:r>
      <w:r>
        <w:rPr>
          <w:rFonts w:hint="default"/>
          <w:b/>
          <w:bCs/>
          <w:lang w:val="en-US"/>
        </w:rPr>
        <w:fldChar w:fldCharType="begin"/>
      </w:r>
      <w:r>
        <w:rPr>
          <w:rFonts w:hint="default"/>
          <w:b/>
          <w:bCs/>
          <w:lang w:val="en-US"/>
        </w:rPr>
        <w:instrText xml:space="preserve"> HYPERLINK "mailto:info@blakeacademy.org" </w:instrText>
      </w:r>
      <w:r>
        <w:rPr>
          <w:rFonts w:hint="default"/>
          <w:b/>
          <w:bCs/>
          <w:lang w:val="en-US"/>
        </w:rPr>
        <w:fldChar w:fldCharType="separate"/>
      </w:r>
      <w:r>
        <w:rPr>
          <w:rStyle w:val="20"/>
          <w:rFonts w:hint="default"/>
          <w:b/>
          <w:bCs/>
          <w:lang w:val="en-US"/>
        </w:rPr>
        <w:t>info@blakeacademy.org</w:t>
      </w:r>
      <w:r>
        <w:rPr>
          <w:rFonts w:hint="default"/>
          <w:b/>
          <w:bCs/>
          <w:lang w:val="en-US"/>
        </w:rPr>
        <w:fldChar w:fldCharType="end"/>
      </w:r>
      <w:r>
        <w:rPr>
          <w:rFonts w:hint="default"/>
          <w:b/>
          <w:bCs/>
          <w:lang w:val="en-US"/>
        </w:rPr>
        <w:t xml:space="preserve"> with supporting documents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CF56D6A"/>
    <w:rsid w:val="76C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Office_12.1.22554.22554_F1E327BC-269C-435d-A152-05C5408002CA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2013-12-23T13:15:00Z</dcterms:created>
  <dc:creator>python-docx</dc:creator>
  <dc:description>generated by python-docx</dc:description>
  <cp:lastModifiedBy>Blake Academy</cp:lastModifiedBy>
  <dcterms:modified xsi:type="dcterms:W3CDTF">2025-12-10T11:20:31Z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1033-12.1.22554.22554</vt:lpwstr>
  </property>
  <property fmtid="{D5CDD505-2E9C-101B-9397-08002B2CF9AE}" pid="3" name="ICV">
    <vt:lpwstr>F729E628488A43B38BCDAF68CAAC6CF5_42</vt:lpwstr>
  </property>
</Properties>
</file>